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A483" w14:textId="4CA5B5A0" w:rsidR="00A95BD3" w:rsidRPr="00E776DD" w:rsidRDefault="00000000">
      <w:pPr>
        <w:pStyle w:val="aa"/>
        <w:rPr>
          <w:lang w:val="ru-RU"/>
        </w:rPr>
      </w:pPr>
      <w:r w:rsidRPr="00E776DD">
        <w:rPr>
          <w:lang w:val="ru-RU"/>
        </w:rPr>
        <w:t xml:space="preserve">ДОГОВОР </w:t>
      </w:r>
      <w:r w:rsidR="00E776DD">
        <w:rPr>
          <w:lang w:val="ru-RU"/>
        </w:rPr>
        <w:t xml:space="preserve">ПЕРЕДЕРЖКИ </w:t>
      </w:r>
      <w:r w:rsidRPr="00E776DD">
        <w:rPr>
          <w:lang w:val="ru-RU"/>
        </w:rPr>
        <w:t xml:space="preserve">№ </w:t>
      </w:r>
    </w:p>
    <w:p w14:paraId="57D80DC8" w14:textId="77777777" w:rsidR="00A95BD3" w:rsidRPr="00E776DD" w:rsidRDefault="00000000">
      <w:pPr>
        <w:rPr>
          <w:lang w:val="ru-RU"/>
        </w:rPr>
      </w:pPr>
      <w:r w:rsidRPr="00E776DD">
        <w:rPr>
          <w:lang w:val="ru-RU"/>
        </w:rPr>
        <w:t xml:space="preserve">на временное содержание кошки (кота) в </w:t>
      </w:r>
      <w:proofErr w:type="spellStart"/>
      <w:r w:rsidRPr="00E776DD">
        <w:rPr>
          <w:lang w:val="ru-RU"/>
        </w:rPr>
        <w:t>зоогостинице</w:t>
      </w:r>
      <w:proofErr w:type="spellEnd"/>
    </w:p>
    <w:p w14:paraId="1695837B" w14:textId="1D3AA97F" w:rsidR="00A95BD3" w:rsidRPr="00E776DD" w:rsidRDefault="00000000">
      <w:pPr>
        <w:rPr>
          <w:lang w:val="ru-RU"/>
        </w:rPr>
      </w:pPr>
      <w:r w:rsidRPr="00E776DD">
        <w:rPr>
          <w:lang w:val="ru-RU"/>
        </w:rPr>
        <w:t xml:space="preserve">г. Апрелевка                                       </w:t>
      </w:r>
      <w:r w:rsidR="00E776DD">
        <w:rPr>
          <w:lang w:val="ru-RU"/>
        </w:rPr>
        <w:t xml:space="preserve">                                                   </w:t>
      </w:r>
      <w:r w:rsidR="00C90EB0">
        <w:rPr>
          <w:lang w:val="ru-RU"/>
        </w:rPr>
        <w:t xml:space="preserve"> </w:t>
      </w:r>
      <w:r w:rsidR="00E776DD">
        <w:rPr>
          <w:lang w:val="ru-RU"/>
        </w:rPr>
        <w:t xml:space="preserve">        </w:t>
      </w:r>
      <w:r w:rsidR="00C53CC8">
        <w:rPr>
          <w:lang w:val="ru-RU"/>
        </w:rPr>
        <w:t xml:space="preserve">   </w:t>
      </w:r>
      <w:r w:rsidR="00E776DD">
        <w:rPr>
          <w:lang w:val="ru-RU"/>
        </w:rPr>
        <w:t xml:space="preserve"> </w:t>
      </w:r>
      <w:r w:rsidR="00C53CC8">
        <w:rPr>
          <w:lang w:val="ru-RU"/>
        </w:rPr>
        <w:t xml:space="preserve">     </w:t>
      </w:r>
      <w:r w:rsidR="00366392" w:rsidRPr="00D454B8">
        <w:rPr>
          <w:lang w:val="ru-RU"/>
        </w:rPr>
        <w:t xml:space="preserve">    </w:t>
      </w:r>
      <w:r w:rsidR="00C90EB0">
        <w:rPr>
          <w:lang w:val="ru-RU"/>
        </w:rPr>
        <w:t>2025 года</w:t>
      </w:r>
    </w:p>
    <w:p w14:paraId="708E9449" w14:textId="73A3C380" w:rsidR="00A95BD3" w:rsidRPr="00E776DD" w:rsidRDefault="00000000" w:rsidP="00C53CC8">
      <w:pPr>
        <w:rPr>
          <w:lang w:val="ru-RU"/>
        </w:rPr>
      </w:pPr>
      <w:r w:rsidRPr="00E776DD">
        <w:rPr>
          <w:lang w:val="ru-RU"/>
        </w:rPr>
        <w:t>Гостиница для кошек «Вальтер», в лице ИП Сиротина Андрея Валерьевича, далее — Исполнитель, и [ФИО заказчика], далее — Заказчик, заключили договор о следующем:</w:t>
      </w:r>
      <w:r w:rsidRPr="00E776DD">
        <w:rPr>
          <w:lang w:val="ru-RU"/>
        </w:rPr>
        <w:br/>
        <w:t>1. ПРЕДМЕТ ДОГОВОРА</w:t>
      </w:r>
    </w:p>
    <w:p w14:paraId="2790016E" w14:textId="7551E999" w:rsidR="00814CF8" w:rsidRDefault="00000000">
      <w:pPr>
        <w:rPr>
          <w:lang w:val="ru-RU"/>
        </w:rPr>
      </w:pPr>
      <w:r w:rsidRPr="00E776DD">
        <w:rPr>
          <w:lang w:val="ru-RU"/>
        </w:rPr>
        <w:t>Заказчик передает на временное содержание животное (далее — гость):</w:t>
      </w:r>
      <w:r w:rsidRPr="00E776DD">
        <w:rPr>
          <w:lang w:val="ru-RU"/>
        </w:rPr>
        <w:br/>
      </w:r>
      <w:r w:rsidRPr="00E776DD">
        <w:rPr>
          <w:lang w:val="ru-RU"/>
        </w:rPr>
        <w:br/>
      </w:r>
      <w:r w:rsidRPr="00AE67B8">
        <w:rPr>
          <w:sz w:val="28"/>
          <w:szCs w:val="28"/>
          <w:lang w:val="ru-RU"/>
        </w:rPr>
        <w:t>Кличка:</w:t>
      </w:r>
      <w:r w:rsidR="00E776DD">
        <w:rPr>
          <w:lang w:val="ru-RU"/>
        </w:rPr>
        <w:t xml:space="preserve"> </w:t>
      </w:r>
      <w:r w:rsidRPr="00E776DD">
        <w:rPr>
          <w:lang w:val="ru-RU"/>
        </w:rPr>
        <w:br/>
      </w:r>
      <w:r w:rsidRPr="00E776DD">
        <w:rPr>
          <w:lang w:val="ru-RU"/>
        </w:rPr>
        <w:br/>
        <w:t>Передача и возврат животного фиксируются в Бланке приема/возврата (Приложение №</w:t>
      </w:r>
      <w:r w:rsidR="009324B2">
        <w:rPr>
          <w:lang w:val="ru-RU"/>
        </w:rPr>
        <w:t>1</w:t>
      </w:r>
      <w:r w:rsidRPr="00E776DD">
        <w:rPr>
          <w:lang w:val="ru-RU"/>
        </w:rPr>
        <w:t>).</w:t>
      </w:r>
      <w:r w:rsidRPr="00E776DD">
        <w:rPr>
          <w:lang w:val="ru-RU"/>
        </w:rPr>
        <w:br/>
      </w:r>
      <w:r w:rsidRPr="00E776DD">
        <w:rPr>
          <w:lang w:val="ru-RU"/>
        </w:rPr>
        <w:br/>
        <w:t>Место содержания: г. Апрелевка, ул. Самохина, д. 9</w:t>
      </w:r>
      <w:r w:rsidRPr="00E776DD">
        <w:rPr>
          <w:lang w:val="ru-RU"/>
        </w:rPr>
        <w:br/>
        <w:t xml:space="preserve">Срок пребывания: </w:t>
      </w:r>
      <w:r w:rsidRPr="00C90EB0">
        <w:rPr>
          <w:b/>
          <w:bCs/>
          <w:lang w:val="ru-RU"/>
        </w:rPr>
        <w:t xml:space="preserve">с </w:t>
      </w:r>
      <w:r w:rsidR="00C90EB0" w:rsidRPr="00C90EB0">
        <w:rPr>
          <w:b/>
          <w:bCs/>
          <w:lang w:val="ru-RU"/>
        </w:rPr>
        <w:t>2025 года</w:t>
      </w:r>
      <w:r w:rsidRPr="00E776DD">
        <w:rPr>
          <w:lang w:val="ru-RU"/>
        </w:rPr>
        <w:t xml:space="preserve"> по </w:t>
      </w:r>
      <w:r w:rsidR="00C90EB0" w:rsidRPr="00C90EB0">
        <w:rPr>
          <w:b/>
          <w:bCs/>
          <w:lang w:val="ru-RU"/>
        </w:rPr>
        <w:t>2025 года</w:t>
      </w:r>
      <w:r w:rsidRPr="00E776DD">
        <w:rPr>
          <w:lang w:val="ru-RU"/>
        </w:rPr>
        <w:br/>
        <w:t xml:space="preserve">Стоимость: </w:t>
      </w:r>
      <w:r w:rsidRPr="00C90EB0">
        <w:rPr>
          <w:b/>
          <w:bCs/>
          <w:lang w:val="ru-RU"/>
        </w:rPr>
        <w:t>[</w:t>
      </w:r>
      <w:proofErr w:type="spellStart"/>
      <w:r w:rsidR="00366392">
        <w:rPr>
          <w:b/>
          <w:bCs/>
        </w:rPr>
        <w:t>xxxx</w:t>
      </w:r>
      <w:proofErr w:type="spellEnd"/>
      <w:r w:rsidRPr="00C90EB0">
        <w:rPr>
          <w:b/>
          <w:bCs/>
          <w:lang w:val="ru-RU"/>
        </w:rPr>
        <w:t>] руб. за [</w:t>
      </w:r>
      <w:r w:rsidR="00366392">
        <w:rPr>
          <w:b/>
          <w:bCs/>
        </w:rPr>
        <w:t>xx</w:t>
      </w:r>
      <w:r w:rsidRPr="00C90EB0">
        <w:rPr>
          <w:b/>
          <w:bCs/>
          <w:lang w:val="ru-RU"/>
        </w:rPr>
        <w:t>] дней (по [</w:t>
      </w:r>
      <w:r w:rsidR="00366392">
        <w:rPr>
          <w:b/>
          <w:bCs/>
        </w:rPr>
        <w:t>xxx</w:t>
      </w:r>
      <w:r w:rsidRPr="00C90EB0">
        <w:rPr>
          <w:b/>
          <w:bCs/>
          <w:lang w:val="ru-RU"/>
        </w:rPr>
        <w:t>] руб./день)</w:t>
      </w:r>
      <w:r w:rsidRPr="00E776DD">
        <w:rPr>
          <w:lang w:val="ru-RU"/>
        </w:rPr>
        <w:br/>
        <w:t>Дополнительные услуги: [при наличии, указать]</w:t>
      </w:r>
      <w:r w:rsidR="00C53CC8">
        <w:rPr>
          <w:lang w:val="ru-RU"/>
        </w:rPr>
        <w:t xml:space="preserve"> </w:t>
      </w:r>
    </w:p>
    <w:p w14:paraId="5A2AE1F4" w14:textId="72D6F33B" w:rsidR="00C90EB0" w:rsidRPr="00E776DD" w:rsidRDefault="00C90EB0">
      <w:pPr>
        <w:rPr>
          <w:lang w:val="ru-RU"/>
        </w:rPr>
      </w:pPr>
      <w:r>
        <w:rPr>
          <w:lang w:val="ru-RU"/>
        </w:rPr>
        <w:t>Проведение медицинского осмотра и лечение гостя в период размещения в гостинице.</w:t>
      </w:r>
    </w:p>
    <w:p w14:paraId="0DB15184" w14:textId="77777777" w:rsidR="00A95BD3" w:rsidRPr="00E776DD" w:rsidRDefault="00000000">
      <w:pPr>
        <w:pStyle w:val="1"/>
        <w:rPr>
          <w:lang w:val="ru-RU"/>
        </w:rPr>
      </w:pPr>
      <w:r w:rsidRPr="00E776DD">
        <w:rPr>
          <w:lang w:val="ru-RU"/>
        </w:rPr>
        <w:t>2. ОБЯЗАННОСТИ СТОРОН</w:t>
      </w:r>
    </w:p>
    <w:p w14:paraId="6690F28B" w14:textId="77777777" w:rsidR="00A95BD3" w:rsidRPr="00E776DD" w:rsidRDefault="00000000">
      <w:pPr>
        <w:rPr>
          <w:lang w:val="ru-RU"/>
        </w:rPr>
      </w:pPr>
      <w:r w:rsidRPr="00E776DD">
        <w:rPr>
          <w:lang w:val="ru-RU"/>
        </w:rPr>
        <w:t>2.1. Исполнитель обязуется:</w:t>
      </w:r>
      <w:r w:rsidRPr="00E776DD">
        <w:rPr>
          <w:lang w:val="ru-RU"/>
        </w:rPr>
        <w:br/>
        <w:t>- Обеспечить уход и безопасность животного в течение всего срока содержания.</w:t>
      </w:r>
      <w:r w:rsidRPr="00E776DD">
        <w:rPr>
          <w:lang w:val="ru-RU"/>
        </w:rPr>
        <w:br/>
        <w:t>- При необходимости вызвать ветеринара и сообщить Заказчику в течение 24 часов.</w:t>
      </w:r>
      <w:r w:rsidRPr="00E776DD">
        <w:rPr>
          <w:lang w:val="ru-RU"/>
        </w:rPr>
        <w:br/>
        <w:t>- Оплатить лечение, если травма произошла по вине Исполнителя.</w:t>
      </w:r>
      <w:r w:rsidRPr="00E776DD">
        <w:rPr>
          <w:lang w:val="ru-RU"/>
        </w:rPr>
        <w:br/>
      </w:r>
      <w:r w:rsidRPr="00E776DD">
        <w:rPr>
          <w:lang w:val="ru-RU"/>
        </w:rPr>
        <w:br/>
        <w:t>2.2. Заказчик обязуется:</w:t>
      </w:r>
      <w:r w:rsidRPr="00E776DD">
        <w:rPr>
          <w:lang w:val="ru-RU"/>
        </w:rPr>
        <w:br/>
        <w:t>- Оплатить услуги в полном объёме в день заезда.</w:t>
      </w:r>
      <w:r w:rsidRPr="00E776DD">
        <w:rPr>
          <w:lang w:val="ru-RU"/>
        </w:rPr>
        <w:br/>
        <w:t>- Предоставить ветеринарный паспорт, корм и средства ухода (при необходимости).</w:t>
      </w:r>
      <w:r w:rsidRPr="00E776DD">
        <w:rPr>
          <w:lang w:val="ru-RU"/>
        </w:rPr>
        <w:br/>
      </w:r>
      <w:r w:rsidRPr="00366392">
        <w:rPr>
          <w:b/>
          <w:bCs/>
          <w:lang w:val="ru-RU"/>
        </w:rPr>
        <w:t>- Забрать животное в день окончания срока до 18:30 или предупредить заранее и оплатить дополнительные дни</w:t>
      </w:r>
      <w:r w:rsidRPr="00E776DD">
        <w:rPr>
          <w:lang w:val="ru-RU"/>
        </w:rPr>
        <w:t>.</w:t>
      </w:r>
      <w:r w:rsidRPr="00E776DD">
        <w:rPr>
          <w:lang w:val="ru-RU"/>
        </w:rPr>
        <w:br/>
        <w:t>- Сообщить о состоянии здоровья, поведении и особенностях животного.</w:t>
      </w:r>
      <w:r w:rsidRPr="00E776DD">
        <w:rPr>
          <w:lang w:val="ru-RU"/>
        </w:rPr>
        <w:br/>
        <w:t>- Оплатить:</w:t>
      </w:r>
      <w:r w:rsidRPr="00E776DD">
        <w:rPr>
          <w:lang w:val="ru-RU"/>
        </w:rPr>
        <w:br/>
        <w:t xml:space="preserve">  - лечение животного, если болезнь началась до заселения;</w:t>
      </w:r>
      <w:r w:rsidRPr="00E776DD">
        <w:rPr>
          <w:lang w:val="ru-RU"/>
        </w:rPr>
        <w:br/>
        <w:t xml:space="preserve">  - ущерб за порчу имущества гостиницы или вред другим животным;</w:t>
      </w:r>
      <w:r w:rsidRPr="00E776DD">
        <w:rPr>
          <w:lang w:val="ru-RU"/>
        </w:rPr>
        <w:br/>
        <w:t xml:space="preserve">  - лечение при обострении хронических заболеваний.</w:t>
      </w:r>
    </w:p>
    <w:p w14:paraId="61B5A42C" w14:textId="77777777" w:rsidR="00A95BD3" w:rsidRPr="00E776DD" w:rsidRDefault="00000000">
      <w:pPr>
        <w:pStyle w:val="1"/>
        <w:rPr>
          <w:lang w:val="ru-RU"/>
        </w:rPr>
      </w:pPr>
      <w:r w:rsidRPr="00E776DD">
        <w:rPr>
          <w:lang w:val="ru-RU"/>
        </w:rPr>
        <w:t>3. ОТВЕТСТВЕННОСТЬ</w:t>
      </w:r>
    </w:p>
    <w:p w14:paraId="1068187C" w14:textId="2B4B7A15" w:rsidR="00A95BD3" w:rsidRPr="00E776DD" w:rsidRDefault="00000000">
      <w:pPr>
        <w:rPr>
          <w:lang w:val="ru-RU"/>
        </w:rPr>
      </w:pPr>
      <w:r w:rsidRPr="00E776DD">
        <w:rPr>
          <w:lang w:val="ru-RU"/>
        </w:rPr>
        <w:t>Исполнитель отвечает за здоровье животного, кроме случаев:</w:t>
      </w:r>
      <w:r w:rsidRPr="00E776DD">
        <w:rPr>
          <w:lang w:val="ru-RU"/>
        </w:rPr>
        <w:br/>
        <w:t>- хронических, наследственных болезней;</w:t>
      </w:r>
      <w:r w:rsidRPr="00E776DD">
        <w:rPr>
          <w:lang w:val="ru-RU"/>
        </w:rPr>
        <w:br/>
        <w:t>- преклонного возраста</w:t>
      </w:r>
      <w:r w:rsidR="0080126E">
        <w:rPr>
          <w:lang w:val="ru-RU"/>
        </w:rPr>
        <w:t xml:space="preserve"> (более 10 лет)</w:t>
      </w:r>
      <w:r w:rsidRPr="00E776DD">
        <w:rPr>
          <w:lang w:val="ru-RU"/>
        </w:rPr>
        <w:t>;</w:t>
      </w:r>
      <w:r w:rsidRPr="00E776DD">
        <w:rPr>
          <w:lang w:val="ru-RU"/>
        </w:rPr>
        <w:br/>
      </w:r>
      <w:r w:rsidRPr="00E776DD">
        <w:rPr>
          <w:lang w:val="ru-RU"/>
        </w:rPr>
        <w:lastRenderedPageBreak/>
        <w:t>- вирусов, появившихся до заселения;</w:t>
      </w:r>
      <w:r w:rsidRPr="00E776DD">
        <w:rPr>
          <w:lang w:val="ru-RU"/>
        </w:rPr>
        <w:br/>
        <w:t>- форс-мажоров.</w:t>
      </w:r>
    </w:p>
    <w:p w14:paraId="04800120" w14:textId="77777777" w:rsidR="00A95BD3" w:rsidRPr="00E776DD" w:rsidRDefault="00000000">
      <w:pPr>
        <w:pStyle w:val="1"/>
        <w:rPr>
          <w:lang w:val="ru-RU"/>
        </w:rPr>
      </w:pPr>
      <w:r w:rsidRPr="00E776DD">
        <w:rPr>
          <w:lang w:val="ru-RU"/>
        </w:rPr>
        <w:t>4. ФОРС-МАЖОР</w:t>
      </w:r>
    </w:p>
    <w:p w14:paraId="3DB7E551" w14:textId="77777777" w:rsidR="00A95BD3" w:rsidRPr="00E776DD" w:rsidRDefault="00000000">
      <w:pPr>
        <w:rPr>
          <w:lang w:val="ru-RU"/>
        </w:rPr>
      </w:pPr>
      <w:r w:rsidRPr="00E776DD">
        <w:rPr>
          <w:lang w:val="ru-RU"/>
        </w:rPr>
        <w:t>Стороны не несут ответственности при обстоятельствах, не зависящих от них (болезни, карантин, стихийные бедствия и пр.).</w:t>
      </w:r>
    </w:p>
    <w:p w14:paraId="52E53336" w14:textId="77777777" w:rsidR="00A95BD3" w:rsidRPr="00E776DD" w:rsidRDefault="00000000">
      <w:pPr>
        <w:pStyle w:val="1"/>
        <w:rPr>
          <w:lang w:val="ru-RU"/>
        </w:rPr>
      </w:pPr>
      <w:r w:rsidRPr="00E776DD">
        <w:rPr>
          <w:lang w:val="ru-RU"/>
        </w:rPr>
        <w:t>5. ДОПОЛНИТЕЛЬНО</w:t>
      </w:r>
    </w:p>
    <w:p w14:paraId="3DEA6FD7" w14:textId="38C51887" w:rsidR="00A95BD3" w:rsidRPr="00E776DD" w:rsidRDefault="00000000">
      <w:pPr>
        <w:rPr>
          <w:lang w:val="ru-RU"/>
        </w:rPr>
      </w:pPr>
      <w:r w:rsidRPr="00E776DD">
        <w:rPr>
          <w:lang w:val="ru-RU"/>
        </w:rPr>
        <w:t xml:space="preserve">- Животное принимается после осмотра и при наличии прививок (от бешенства, </w:t>
      </w:r>
      <w:proofErr w:type="spellStart"/>
      <w:r w:rsidRPr="00E776DD">
        <w:rPr>
          <w:lang w:val="ru-RU"/>
        </w:rPr>
        <w:t>кальцивироза</w:t>
      </w:r>
      <w:proofErr w:type="spellEnd"/>
      <w:r w:rsidRPr="00E776DD">
        <w:rPr>
          <w:lang w:val="ru-RU"/>
        </w:rPr>
        <w:t>, ринотрахеита, панлейкопении).</w:t>
      </w:r>
      <w:r w:rsidRPr="00E776DD">
        <w:rPr>
          <w:lang w:val="ru-RU"/>
        </w:rPr>
        <w:br/>
        <w:t>- Не принимаются грязные животные и принадлежности.</w:t>
      </w:r>
      <w:r w:rsidRPr="00E776DD">
        <w:rPr>
          <w:lang w:val="ru-RU"/>
        </w:rPr>
        <w:br/>
        <w:t xml:space="preserve">- Заказчик соглашается на прогулки, вызов ветеринара и фото/видеосъемку животного для размещения в соцсетях и на сайте </w:t>
      </w:r>
      <w:proofErr w:type="spellStart"/>
      <w:r>
        <w:t>aprelevkacat</w:t>
      </w:r>
      <w:proofErr w:type="spellEnd"/>
      <w:r w:rsidRPr="00E776DD">
        <w:rPr>
          <w:lang w:val="ru-RU"/>
        </w:rPr>
        <w:t>.</w:t>
      </w:r>
      <w:proofErr w:type="spellStart"/>
      <w:r>
        <w:t>ru</w:t>
      </w:r>
      <w:proofErr w:type="spellEnd"/>
      <w:r w:rsidRPr="00E776DD">
        <w:rPr>
          <w:lang w:val="ru-RU"/>
        </w:rPr>
        <w:t>.</w:t>
      </w:r>
      <w:r w:rsidRPr="00E776DD">
        <w:rPr>
          <w:lang w:val="ru-RU"/>
        </w:rPr>
        <w:br/>
        <w:t>- При отсутствии связи с Заказчиком более 3 дней после окончания срока пребывания — Исполнитель вправе обратиться в соответствующие органы.</w:t>
      </w:r>
      <w:r w:rsidRPr="00E776DD">
        <w:rPr>
          <w:lang w:val="ru-RU"/>
        </w:rPr>
        <w:br/>
        <w:t xml:space="preserve">- В случае досрочного расторжения по инициативе Заказчика, оплата </w:t>
      </w:r>
      <w:r w:rsidR="00D454B8">
        <w:rPr>
          <w:lang w:val="ru-RU"/>
        </w:rPr>
        <w:t>за неиспользованные дни</w:t>
      </w:r>
      <w:r w:rsidRPr="00E776DD">
        <w:rPr>
          <w:lang w:val="ru-RU"/>
        </w:rPr>
        <w:t xml:space="preserve"> возвращается.</w:t>
      </w:r>
    </w:p>
    <w:p w14:paraId="65D1610C" w14:textId="77777777" w:rsidR="00A95BD3" w:rsidRPr="00E776DD" w:rsidRDefault="00000000">
      <w:pPr>
        <w:pStyle w:val="1"/>
        <w:rPr>
          <w:lang w:val="ru-RU"/>
        </w:rPr>
      </w:pPr>
      <w:r w:rsidRPr="00E776DD">
        <w:rPr>
          <w:lang w:val="ru-RU"/>
        </w:rPr>
        <w:t>6. ПОДПИСИ И КОНТАКТЫ</w:t>
      </w:r>
    </w:p>
    <w:p w14:paraId="3B84444E" w14:textId="3F691BD5" w:rsidR="00E776DD" w:rsidRPr="007D2A86" w:rsidRDefault="00000000">
      <w:pPr>
        <w:rPr>
          <w:lang w:val="ru-RU"/>
        </w:rPr>
      </w:pPr>
      <w:r w:rsidRPr="00E776DD">
        <w:rPr>
          <w:b/>
          <w:bCs/>
          <w:lang w:val="ru-RU"/>
        </w:rPr>
        <w:t>Исполнитель:</w:t>
      </w:r>
      <w:r w:rsidRPr="00E776DD">
        <w:rPr>
          <w:lang w:val="ru-RU"/>
        </w:rPr>
        <w:br/>
        <w:t>ИП Сиротин Андрей Валерьевич</w:t>
      </w:r>
      <w:r w:rsidRPr="00E776DD">
        <w:rPr>
          <w:lang w:val="ru-RU"/>
        </w:rPr>
        <w:br/>
        <w:t>ИНН 773174565907, ОГРНИП 313774629800810</w:t>
      </w:r>
      <w:r w:rsidR="007D2A86" w:rsidRPr="007D2A86">
        <w:rPr>
          <w:lang w:val="ru-RU"/>
        </w:rPr>
        <w:br/>
      </w:r>
      <w:r w:rsidR="007D2A86">
        <w:rPr>
          <w:lang w:val="ru-RU"/>
        </w:rPr>
        <w:t xml:space="preserve">р\с </w:t>
      </w:r>
      <w:r w:rsidR="007D2A86" w:rsidRPr="007D2A86">
        <w:rPr>
          <w:lang w:val="ru-RU"/>
        </w:rPr>
        <w:t>40802810740720000961</w:t>
      </w:r>
      <w:r w:rsidR="007D2A86">
        <w:rPr>
          <w:lang w:val="ru-RU"/>
        </w:rPr>
        <w:t xml:space="preserve"> в </w:t>
      </w:r>
      <w:r w:rsidR="007D2A86" w:rsidRPr="007D2A86">
        <w:rPr>
          <w:lang w:val="ru-RU"/>
        </w:rPr>
        <w:t>ПАО Сбербанк</w:t>
      </w:r>
      <w:r w:rsidR="007D2A86">
        <w:rPr>
          <w:lang w:val="ru-RU"/>
        </w:rPr>
        <w:br/>
        <w:t xml:space="preserve">к\с </w:t>
      </w:r>
      <w:r w:rsidR="007D2A86" w:rsidRPr="007D2A86">
        <w:rPr>
          <w:lang w:val="ru-RU"/>
        </w:rPr>
        <w:t>30101810400000000225</w:t>
      </w:r>
      <w:r w:rsidRPr="00E776DD">
        <w:rPr>
          <w:lang w:val="ru-RU"/>
        </w:rPr>
        <w:br/>
        <w:t xml:space="preserve">Тел.: +7 936 888-29-58, </w:t>
      </w:r>
      <w:proofErr w:type="spellStart"/>
      <w:r>
        <w:t>valtercathotel</w:t>
      </w:r>
      <w:proofErr w:type="spellEnd"/>
      <w:r w:rsidRPr="00E776DD">
        <w:rPr>
          <w:lang w:val="ru-RU"/>
        </w:rPr>
        <w:t>@</w:t>
      </w:r>
      <w:proofErr w:type="spellStart"/>
      <w:r>
        <w:t>gmail</w:t>
      </w:r>
      <w:proofErr w:type="spellEnd"/>
      <w:r w:rsidRPr="00E776DD">
        <w:rPr>
          <w:lang w:val="ru-RU"/>
        </w:rPr>
        <w:t>.</w:t>
      </w:r>
      <w:r>
        <w:t>com</w:t>
      </w:r>
      <w:r w:rsidRPr="00E776DD">
        <w:rPr>
          <w:lang w:val="ru-RU"/>
        </w:rPr>
        <w:br/>
      </w:r>
      <w:r w:rsidRPr="00E776DD">
        <w:rPr>
          <w:lang w:val="ru-RU"/>
        </w:rPr>
        <w:br/>
      </w:r>
      <w:r w:rsidRPr="00E776DD">
        <w:rPr>
          <w:b/>
          <w:bCs/>
          <w:lang w:val="ru-RU"/>
        </w:rPr>
        <w:t>Заказчик:</w:t>
      </w:r>
      <w:r w:rsidR="00E776DD">
        <w:rPr>
          <w:lang w:val="ru-RU"/>
        </w:rPr>
        <w:t xml:space="preserve"> </w:t>
      </w:r>
      <w:r w:rsidRPr="00E776DD">
        <w:rPr>
          <w:lang w:val="ru-RU"/>
        </w:rPr>
        <w:br/>
      </w:r>
      <w:proofErr w:type="gramStart"/>
      <w:r w:rsidRPr="00804CB5">
        <w:rPr>
          <w:sz w:val="28"/>
          <w:szCs w:val="28"/>
          <w:lang w:val="ru-RU"/>
        </w:rPr>
        <w:t>ФИО:</w:t>
      </w:r>
      <w:r w:rsidR="00E776DD" w:rsidRPr="00804CB5">
        <w:rPr>
          <w:sz w:val="28"/>
          <w:szCs w:val="28"/>
          <w:lang w:val="ru-RU"/>
        </w:rPr>
        <w:t xml:space="preserve">  </w:t>
      </w:r>
      <w:r w:rsidR="00C53CC8" w:rsidRPr="00804CB5">
        <w:rPr>
          <w:sz w:val="28"/>
          <w:szCs w:val="28"/>
          <w:lang w:val="ru-RU"/>
        </w:rPr>
        <w:t xml:space="preserve"> </w:t>
      </w:r>
      <w:proofErr w:type="gramEnd"/>
      <w:r w:rsidRPr="00804CB5">
        <w:rPr>
          <w:sz w:val="28"/>
          <w:szCs w:val="28"/>
          <w:lang w:val="ru-RU"/>
        </w:rPr>
        <w:br/>
        <w:t>Паспорт:</w:t>
      </w:r>
      <w:r w:rsidR="00E776DD" w:rsidRPr="00804CB5">
        <w:rPr>
          <w:sz w:val="28"/>
          <w:szCs w:val="28"/>
          <w:lang w:val="ru-RU"/>
        </w:rPr>
        <w:t xml:space="preserve"> </w:t>
      </w:r>
      <w:r w:rsidRPr="00804CB5">
        <w:rPr>
          <w:sz w:val="28"/>
          <w:szCs w:val="28"/>
          <w:lang w:val="ru-RU"/>
        </w:rPr>
        <w:br/>
        <w:t>Контакты:</w:t>
      </w:r>
      <w:r w:rsidR="00E776DD" w:rsidRPr="00804CB5">
        <w:rPr>
          <w:sz w:val="28"/>
          <w:szCs w:val="28"/>
          <w:lang w:val="ru-RU"/>
        </w:rPr>
        <w:t xml:space="preserve"> </w:t>
      </w:r>
    </w:p>
    <w:p w14:paraId="3B786A42" w14:textId="251F4419" w:rsidR="00E776DD" w:rsidRPr="00804CB5" w:rsidRDefault="00000000">
      <w:pPr>
        <w:rPr>
          <w:sz w:val="28"/>
          <w:szCs w:val="28"/>
          <w:lang w:val="ru-RU"/>
        </w:rPr>
      </w:pPr>
      <w:r w:rsidRPr="00804CB5">
        <w:rPr>
          <w:sz w:val="28"/>
          <w:szCs w:val="28"/>
          <w:lang w:val="ru-RU"/>
        </w:rPr>
        <w:br/>
      </w:r>
      <w:r w:rsidRPr="00804CB5">
        <w:rPr>
          <w:sz w:val="28"/>
          <w:szCs w:val="28"/>
          <w:lang w:val="ru-RU"/>
        </w:rPr>
        <w:br/>
        <w:t>Подпись Исполнителя: __________________</w:t>
      </w:r>
    </w:p>
    <w:p w14:paraId="00610591" w14:textId="77777777" w:rsidR="00E776DD" w:rsidRPr="00804CB5" w:rsidRDefault="00E776DD">
      <w:pPr>
        <w:rPr>
          <w:sz w:val="28"/>
          <w:szCs w:val="28"/>
          <w:lang w:val="ru-RU"/>
        </w:rPr>
      </w:pPr>
    </w:p>
    <w:p w14:paraId="2C84F050" w14:textId="1591406B" w:rsidR="00A95BD3" w:rsidRDefault="00000000">
      <w:pPr>
        <w:rPr>
          <w:lang w:val="ru-RU"/>
        </w:rPr>
      </w:pPr>
      <w:r w:rsidRPr="00804CB5">
        <w:rPr>
          <w:sz w:val="28"/>
          <w:szCs w:val="28"/>
          <w:lang w:val="ru-RU"/>
        </w:rPr>
        <w:br/>
        <w:t>Подпись Заказчика: _____________________</w:t>
      </w:r>
      <w:r w:rsidRPr="00804CB5">
        <w:rPr>
          <w:sz w:val="28"/>
          <w:szCs w:val="28"/>
          <w:lang w:val="ru-RU"/>
        </w:rPr>
        <w:br/>
      </w:r>
      <w:r w:rsidRPr="00804CB5">
        <w:rPr>
          <w:sz w:val="28"/>
          <w:szCs w:val="28"/>
          <w:lang w:val="ru-RU"/>
        </w:rPr>
        <w:br/>
        <w:t xml:space="preserve">С правилами </w:t>
      </w:r>
      <w:proofErr w:type="spellStart"/>
      <w:r w:rsidRPr="00804CB5">
        <w:rPr>
          <w:sz w:val="28"/>
          <w:szCs w:val="28"/>
          <w:lang w:val="ru-RU"/>
        </w:rPr>
        <w:t>зоогостиницы</w:t>
      </w:r>
      <w:proofErr w:type="spellEnd"/>
      <w:r w:rsidRPr="00804CB5">
        <w:rPr>
          <w:sz w:val="28"/>
          <w:szCs w:val="28"/>
          <w:lang w:val="ru-RU"/>
        </w:rPr>
        <w:t xml:space="preserve"> ознакомлен, экземпляр договора получил</w:t>
      </w:r>
      <w:r w:rsidRPr="00E776DD">
        <w:rPr>
          <w:lang w:val="ru-RU"/>
        </w:rPr>
        <w:t>.</w:t>
      </w:r>
    </w:p>
    <w:p w14:paraId="7B17B935" w14:textId="77777777" w:rsidR="00C53CC8" w:rsidRDefault="00C53CC8">
      <w:pPr>
        <w:rPr>
          <w:lang w:val="ru-RU"/>
        </w:rPr>
      </w:pPr>
    </w:p>
    <w:p w14:paraId="399A10CE" w14:textId="65A21119" w:rsidR="00C53CC8" w:rsidRPr="00371BC9" w:rsidRDefault="00C53CC8" w:rsidP="00C53CC8">
      <w:pPr>
        <w:pStyle w:val="aa"/>
        <w:rPr>
          <w:lang w:val="ru-RU"/>
        </w:rPr>
      </w:pPr>
      <w:r w:rsidRPr="00371BC9">
        <w:rPr>
          <w:lang w:val="ru-RU"/>
        </w:rPr>
        <w:lastRenderedPageBreak/>
        <w:t>Приложение №</w:t>
      </w:r>
      <w:r>
        <w:rPr>
          <w:lang w:val="ru-RU"/>
        </w:rPr>
        <w:t xml:space="preserve"> </w:t>
      </w:r>
      <w:r w:rsidR="00AE67B8">
        <w:rPr>
          <w:lang w:val="ru-RU"/>
        </w:rPr>
        <w:t xml:space="preserve">1 </w:t>
      </w:r>
      <w:r>
        <w:rPr>
          <w:lang w:val="ru-RU"/>
        </w:rPr>
        <w:t xml:space="preserve">к договору </w:t>
      </w:r>
    </w:p>
    <w:p w14:paraId="668371AC" w14:textId="77777777" w:rsidR="00C53CC8" w:rsidRPr="00371BC9" w:rsidRDefault="00C53CC8" w:rsidP="00C53CC8">
      <w:pPr>
        <w:rPr>
          <w:lang w:val="ru-RU"/>
        </w:rPr>
      </w:pPr>
      <w:r w:rsidRPr="00371BC9">
        <w:rPr>
          <w:lang w:val="ru-RU"/>
        </w:rPr>
        <w:t>БЛАНК УЧЁТА ПРИЁМА И ВОЗВРАТА ЖИВОТНОГО</w:t>
      </w:r>
    </w:p>
    <w:p w14:paraId="5BACAE39" w14:textId="550E2669" w:rsidR="00C53CC8" w:rsidRDefault="00C53CC8" w:rsidP="00C53CC8">
      <w:pPr>
        <w:rPr>
          <w:lang w:val="ru-RU"/>
        </w:rPr>
      </w:pPr>
      <w:r w:rsidRPr="00371BC9">
        <w:rPr>
          <w:lang w:val="ru-RU"/>
        </w:rPr>
        <w:br/>
        <w:t xml:space="preserve">Дата заезда: </w:t>
      </w:r>
      <w:r w:rsidR="001E2E10">
        <w:rPr>
          <w:lang w:val="ru-RU"/>
        </w:rPr>
        <w:t xml:space="preserve"> </w:t>
      </w:r>
    </w:p>
    <w:p w14:paraId="0AA49947" w14:textId="2B525EC3" w:rsidR="00C53CC8" w:rsidRPr="00C53CC8" w:rsidRDefault="00C53CC8" w:rsidP="00C53CC8">
      <w:pPr>
        <w:rPr>
          <w:sz w:val="28"/>
          <w:szCs w:val="28"/>
          <w:lang w:val="ru-RU"/>
        </w:rPr>
      </w:pPr>
      <w:r w:rsidRPr="00371BC9">
        <w:rPr>
          <w:lang w:val="ru-RU"/>
        </w:rPr>
        <w:br/>
        <w:t>Дата выезда: ________________ Время: __________</w:t>
      </w:r>
      <w:r w:rsidRPr="00371BC9">
        <w:rPr>
          <w:lang w:val="ru-RU"/>
        </w:rPr>
        <w:br/>
      </w:r>
      <w:r w:rsidRPr="00371BC9">
        <w:rPr>
          <w:lang w:val="ru-RU"/>
        </w:rPr>
        <w:br/>
      </w:r>
      <w:r w:rsidRPr="00C53CC8">
        <w:rPr>
          <w:sz w:val="28"/>
          <w:szCs w:val="28"/>
          <w:lang w:val="ru-RU"/>
        </w:rPr>
        <w:t xml:space="preserve">Состояние животного при приеме: </w:t>
      </w:r>
      <w:r w:rsidRPr="00C53CC8">
        <w:rPr>
          <w:sz w:val="28"/>
          <w:szCs w:val="28"/>
          <w:lang w:val="ru-RU"/>
        </w:rPr>
        <w:br/>
        <w:t xml:space="preserve">- внешний вид:  </w:t>
      </w:r>
      <w:r w:rsidRPr="00C53CC8">
        <w:rPr>
          <w:sz w:val="28"/>
          <w:szCs w:val="28"/>
          <w:lang w:val="ru-RU"/>
        </w:rPr>
        <w:br/>
        <w:t xml:space="preserve">- активность:  </w:t>
      </w:r>
      <w:r w:rsidRPr="00C53CC8">
        <w:rPr>
          <w:sz w:val="28"/>
          <w:szCs w:val="28"/>
          <w:lang w:val="ru-RU"/>
        </w:rPr>
        <w:br/>
        <w:t xml:space="preserve">- наличие документов и вакцинаций:  </w:t>
      </w:r>
      <w:r w:rsidRPr="00C53CC8">
        <w:rPr>
          <w:sz w:val="28"/>
          <w:szCs w:val="28"/>
          <w:lang w:val="ru-RU"/>
        </w:rPr>
        <w:br/>
      </w:r>
      <w:r w:rsidRPr="00C53CC8">
        <w:rPr>
          <w:sz w:val="28"/>
          <w:szCs w:val="28"/>
          <w:lang w:val="ru-RU"/>
        </w:rPr>
        <w:br/>
        <w:t xml:space="preserve">Состояние животного при возврате: </w:t>
      </w:r>
      <w:r w:rsidRPr="00C53CC8">
        <w:rPr>
          <w:sz w:val="28"/>
          <w:szCs w:val="28"/>
          <w:lang w:val="ru-RU"/>
        </w:rPr>
        <w:br/>
        <w:t xml:space="preserve">- внешний вид:  </w:t>
      </w:r>
      <w:r w:rsidRPr="00C53CC8">
        <w:rPr>
          <w:sz w:val="28"/>
          <w:szCs w:val="28"/>
          <w:lang w:val="ru-RU"/>
        </w:rPr>
        <w:br/>
        <w:t xml:space="preserve">- поведение:  </w:t>
      </w:r>
      <w:r w:rsidRPr="00C53CC8">
        <w:rPr>
          <w:sz w:val="28"/>
          <w:szCs w:val="28"/>
          <w:lang w:val="ru-RU"/>
        </w:rPr>
        <w:br/>
        <w:t xml:space="preserve">- наличие всех вещей:  </w:t>
      </w:r>
      <w:r w:rsidRPr="00C53CC8">
        <w:rPr>
          <w:sz w:val="28"/>
          <w:szCs w:val="28"/>
          <w:lang w:val="ru-RU"/>
        </w:rPr>
        <w:br/>
      </w:r>
      <w:r w:rsidRPr="00C53CC8">
        <w:rPr>
          <w:sz w:val="28"/>
          <w:szCs w:val="28"/>
          <w:lang w:val="ru-RU"/>
        </w:rPr>
        <w:br/>
        <w:t>Дополнительные замечания:</w:t>
      </w:r>
      <w:r w:rsidRPr="00C53CC8">
        <w:rPr>
          <w:sz w:val="28"/>
          <w:szCs w:val="28"/>
          <w:lang w:val="ru-RU"/>
        </w:rPr>
        <w:br/>
      </w:r>
      <w:r w:rsidRPr="00C53CC8">
        <w:rPr>
          <w:sz w:val="28"/>
          <w:szCs w:val="28"/>
          <w:lang w:val="ru-RU"/>
        </w:rPr>
        <w:br/>
        <w:t xml:space="preserve">Подпись Исполнителя при приеме: ____________         Дата: </w:t>
      </w:r>
    </w:p>
    <w:p w14:paraId="6798E0BA" w14:textId="6E1EFB77" w:rsidR="00C53CC8" w:rsidRPr="00C53CC8" w:rsidRDefault="00C53CC8" w:rsidP="00C53CC8">
      <w:pPr>
        <w:rPr>
          <w:sz w:val="28"/>
          <w:szCs w:val="28"/>
          <w:lang w:val="ru-RU"/>
        </w:rPr>
      </w:pPr>
      <w:r w:rsidRPr="00C53CC8">
        <w:rPr>
          <w:sz w:val="28"/>
          <w:szCs w:val="28"/>
          <w:lang w:val="ru-RU"/>
        </w:rPr>
        <w:br/>
        <w:t xml:space="preserve">Подпись Заказчика при приеме: _____________             Дата: </w:t>
      </w:r>
      <w:r w:rsidRPr="00C53CC8">
        <w:rPr>
          <w:sz w:val="28"/>
          <w:szCs w:val="28"/>
          <w:lang w:val="ru-RU"/>
        </w:rPr>
        <w:br/>
      </w:r>
      <w:r w:rsidRPr="00C53CC8">
        <w:rPr>
          <w:sz w:val="28"/>
          <w:szCs w:val="28"/>
          <w:lang w:val="ru-RU"/>
        </w:rPr>
        <w:br/>
        <w:t xml:space="preserve">Подпись Исполнителя при возврате: __________         Дата: </w:t>
      </w:r>
    </w:p>
    <w:p w14:paraId="6EF238A7" w14:textId="20328EDF" w:rsidR="00C53CC8" w:rsidRPr="00D454B8" w:rsidRDefault="00C53CC8" w:rsidP="00C53CC8">
      <w:pPr>
        <w:rPr>
          <w:sz w:val="28"/>
          <w:szCs w:val="28"/>
          <w:lang w:val="ru-RU"/>
        </w:rPr>
      </w:pPr>
      <w:r w:rsidRPr="00C53CC8">
        <w:rPr>
          <w:sz w:val="28"/>
          <w:szCs w:val="28"/>
          <w:lang w:val="ru-RU"/>
        </w:rPr>
        <w:br/>
        <w:t xml:space="preserve">Подпись Заказчика при возврате: ____________           Дата: </w:t>
      </w:r>
    </w:p>
    <w:p w14:paraId="6BE6E9D0" w14:textId="77777777" w:rsidR="00C53CC8" w:rsidRDefault="00C53CC8">
      <w:pPr>
        <w:rPr>
          <w:lang w:val="ru-RU"/>
        </w:rPr>
      </w:pPr>
    </w:p>
    <w:p w14:paraId="77D92B4A" w14:textId="77777777" w:rsidR="00E7202C" w:rsidRDefault="00E7202C">
      <w:pPr>
        <w:rPr>
          <w:lang w:val="ru-RU"/>
        </w:rPr>
      </w:pPr>
    </w:p>
    <w:p w14:paraId="06689F2E" w14:textId="77777777" w:rsidR="00E7202C" w:rsidRDefault="00E7202C">
      <w:pPr>
        <w:rPr>
          <w:lang w:val="ru-RU"/>
        </w:rPr>
      </w:pPr>
    </w:p>
    <w:p w14:paraId="3E028C5D" w14:textId="77777777" w:rsidR="00E7202C" w:rsidRDefault="00E7202C">
      <w:pPr>
        <w:rPr>
          <w:lang w:val="ru-RU"/>
        </w:rPr>
      </w:pPr>
    </w:p>
    <w:p w14:paraId="71E6CA3E" w14:textId="77777777" w:rsidR="00E7202C" w:rsidRDefault="00E7202C">
      <w:pPr>
        <w:rPr>
          <w:lang w:val="ru-RU"/>
        </w:rPr>
      </w:pPr>
    </w:p>
    <w:p w14:paraId="497FF9A4" w14:textId="77777777" w:rsidR="00E7202C" w:rsidRDefault="00E7202C">
      <w:pPr>
        <w:rPr>
          <w:lang w:val="ru-RU"/>
        </w:rPr>
      </w:pPr>
    </w:p>
    <w:p w14:paraId="7CDF984A" w14:textId="77777777" w:rsidR="00E7202C" w:rsidRDefault="00E7202C">
      <w:pPr>
        <w:rPr>
          <w:lang w:val="ru-RU"/>
        </w:rPr>
      </w:pPr>
    </w:p>
    <w:p w14:paraId="47E5CF5A" w14:textId="77777777" w:rsidR="00E7202C" w:rsidRPr="00A42BB7" w:rsidRDefault="00E7202C" w:rsidP="00E7202C">
      <w:pPr>
        <w:pStyle w:val="aa"/>
        <w:rPr>
          <w:lang w:val="ru-RU"/>
        </w:rPr>
      </w:pPr>
      <w:r w:rsidRPr="00A42BB7">
        <w:rPr>
          <w:lang w:val="ru-RU"/>
        </w:rPr>
        <w:lastRenderedPageBreak/>
        <w:t>ПРАВИЛА ПРОЖИВАНИЯ В ЗООГОСТИНИЦЕ «ВАЛЬТЕР»</w:t>
      </w:r>
    </w:p>
    <w:p w14:paraId="565091C7" w14:textId="77777777" w:rsidR="00E7202C" w:rsidRDefault="00E7202C" w:rsidP="00E7202C">
      <w:pPr>
        <w:pStyle w:val="1"/>
      </w:pPr>
      <w:r>
        <w:t xml:space="preserve">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условия</w:t>
      </w:r>
      <w:proofErr w:type="spellEnd"/>
    </w:p>
    <w:p w14:paraId="6BF55037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В гостиницу принимаются только здоровые животные с действующими вакцинациями и обработками от паразитов.</w:t>
      </w:r>
    </w:p>
    <w:p w14:paraId="3D132E6A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Мы не принимаем животных младше 4 месяцев.</w:t>
      </w:r>
    </w:p>
    <w:p w14:paraId="23E869A8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Животное должно быть чистым, с аккуратной переноской и личными вещами (при необходимости).</w:t>
      </w:r>
    </w:p>
    <w:p w14:paraId="262A2102" w14:textId="77777777" w:rsidR="00E7202C" w:rsidRDefault="00E7202C" w:rsidP="00E7202C">
      <w:pPr>
        <w:pStyle w:val="1"/>
      </w:pPr>
      <w:r>
        <w:t xml:space="preserve">2.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документы</w:t>
      </w:r>
      <w:proofErr w:type="spellEnd"/>
    </w:p>
    <w:p w14:paraId="39410E70" w14:textId="77777777" w:rsidR="00E7202C" w:rsidRDefault="00E7202C" w:rsidP="00E7202C">
      <w:pPr>
        <w:pStyle w:val="a0"/>
      </w:pPr>
      <w:proofErr w:type="spellStart"/>
      <w:r>
        <w:t>Ветеринарный</w:t>
      </w:r>
      <w:proofErr w:type="spellEnd"/>
      <w:r>
        <w:t xml:space="preserve"> </w:t>
      </w:r>
      <w:proofErr w:type="spellStart"/>
      <w:r>
        <w:t>паспорт</w:t>
      </w:r>
      <w:proofErr w:type="spellEnd"/>
      <w:r>
        <w:t xml:space="preserve"> с </w:t>
      </w:r>
      <w:proofErr w:type="spellStart"/>
      <w:r>
        <w:t>отметками</w:t>
      </w:r>
      <w:proofErr w:type="spellEnd"/>
      <w:r>
        <w:t>:</w:t>
      </w:r>
    </w:p>
    <w:p w14:paraId="0FD3A7D2" w14:textId="77777777" w:rsidR="00E7202C" w:rsidRDefault="00E7202C" w:rsidP="00E7202C">
      <w:pPr>
        <w:pStyle w:val="a0"/>
      </w:pPr>
      <w:r>
        <w:t xml:space="preserve">- </w:t>
      </w:r>
      <w:proofErr w:type="spellStart"/>
      <w:r>
        <w:t>Вакцинация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бешенства</w:t>
      </w:r>
      <w:proofErr w:type="spellEnd"/>
    </w:p>
    <w:p w14:paraId="45D9E18E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 xml:space="preserve">- Вакцинация от ринотрахеита, </w:t>
      </w:r>
      <w:proofErr w:type="spellStart"/>
      <w:r w:rsidRPr="00A42BB7">
        <w:rPr>
          <w:lang w:val="ru-RU"/>
        </w:rPr>
        <w:t>кальцивироза</w:t>
      </w:r>
      <w:proofErr w:type="spellEnd"/>
      <w:r w:rsidRPr="00A42BB7">
        <w:rPr>
          <w:lang w:val="ru-RU"/>
        </w:rPr>
        <w:t xml:space="preserve"> и панлейкопении</w:t>
      </w:r>
    </w:p>
    <w:p w14:paraId="52AEDC40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Дата вакцинации — не ранее, чем за 10 дней и не позже 11 месяцев до заезда.</w:t>
      </w:r>
    </w:p>
    <w:p w14:paraId="19447106" w14:textId="77777777" w:rsidR="00E7202C" w:rsidRDefault="00E7202C" w:rsidP="00E7202C">
      <w:pPr>
        <w:pStyle w:val="1"/>
      </w:pPr>
      <w:r>
        <w:t xml:space="preserve">3. </w:t>
      </w:r>
      <w:proofErr w:type="spellStart"/>
      <w:r>
        <w:t>Проживание</w:t>
      </w:r>
      <w:proofErr w:type="spellEnd"/>
    </w:p>
    <w:p w14:paraId="71B0AAA0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Кошки размещаются в индивидуальных номерах.</w:t>
      </w:r>
    </w:p>
    <w:p w14:paraId="218EA5DA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Помещение ежедневно убирается и проветривается.</w:t>
      </w:r>
    </w:p>
    <w:p w14:paraId="787D5B0F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Кормление — согласно указаниям владельца (при условии, что корм предоставлен).</w:t>
      </w:r>
    </w:p>
    <w:p w14:paraId="7C1B377F" w14:textId="77777777" w:rsidR="00E7202C" w:rsidRDefault="00E7202C" w:rsidP="00E7202C">
      <w:pPr>
        <w:pStyle w:val="1"/>
      </w:pPr>
      <w:r>
        <w:t xml:space="preserve">4. </w:t>
      </w:r>
      <w:proofErr w:type="spellStart"/>
      <w:r>
        <w:t>Уход</w:t>
      </w:r>
      <w:proofErr w:type="spellEnd"/>
      <w:r>
        <w:t xml:space="preserve"> и </w:t>
      </w:r>
      <w:proofErr w:type="spellStart"/>
      <w:r>
        <w:t>безопасность</w:t>
      </w:r>
      <w:proofErr w:type="spellEnd"/>
    </w:p>
    <w:p w14:paraId="3B2CF674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Животное ежедневно осматривается и контролируется его самочувствие.</w:t>
      </w:r>
    </w:p>
    <w:p w14:paraId="46F78899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В случае недомогания мы сразу сообщим владельцу и при необходимости вызовем ветеринара.</w:t>
      </w:r>
    </w:p>
    <w:p w14:paraId="214021DC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Расходы на лечение, не вызванное виной гостиницы, оплачиваются владельцем.</w:t>
      </w:r>
    </w:p>
    <w:p w14:paraId="345FCB51" w14:textId="77777777" w:rsidR="00E7202C" w:rsidRDefault="00E7202C" w:rsidP="00E7202C">
      <w:pPr>
        <w:pStyle w:val="1"/>
      </w:pPr>
      <w:r>
        <w:t xml:space="preserve">5. </w:t>
      </w:r>
      <w:proofErr w:type="spellStart"/>
      <w:r>
        <w:t>Личные</w:t>
      </w:r>
      <w:proofErr w:type="spellEnd"/>
      <w:r>
        <w:t xml:space="preserve"> </w:t>
      </w:r>
      <w:proofErr w:type="spellStart"/>
      <w:r>
        <w:t>вещи</w:t>
      </w:r>
      <w:proofErr w:type="spellEnd"/>
    </w:p>
    <w:p w14:paraId="5A07A676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Можно принести любимые игрушки, лежанку, миску и т.п.</w:t>
      </w:r>
    </w:p>
    <w:p w14:paraId="7289D402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Администрация не несёт ответственности за порчу или утрату личных вещей животного.</w:t>
      </w:r>
    </w:p>
    <w:p w14:paraId="2C973415" w14:textId="77777777" w:rsidR="00E7202C" w:rsidRDefault="00E7202C" w:rsidP="00E7202C">
      <w:pPr>
        <w:pStyle w:val="1"/>
      </w:pPr>
      <w:r>
        <w:t xml:space="preserve">6.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услуги</w:t>
      </w:r>
      <w:proofErr w:type="spellEnd"/>
    </w:p>
    <w:p w14:paraId="3FB5DE13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Фото- и видеосъёмка.</w:t>
      </w:r>
      <w:r>
        <w:rPr>
          <w:lang w:val="ru-RU"/>
        </w:rPr>
        <w:t xml:space="preserve"> (включено в стоимость проживания)</w:t>
      </w:r>
    </w:p>
    <w:p w14:paraId="3F154D94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Игры, расчесывание, индивидуальное внимание.</w:t>
      </w:r>
      <w:r>
        <w:rPr>
          <w:lang w:val="ru-RU"/>
        </w:rPr>
        <w:t xml:space="preserve"> (включено в стоимость проживания)</w:t>
      </w:r>
    </w:p>
    <w:p w14:paraId="2F4DF5F7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Медицинский уход (по предварительному согласованию).</w:t>
      </w:r>
    </w:p>
    <w:p w14:paraId="5CE1DE58" w14:textId="77777777" w:rsidR="00E7202C" w:rsidRDefault="00E7202C" w:rsidP="00E7202C">
      <w:pPr>
        <w:pStyle w:val="1"/>
      </w:pPr>
      <w:r>
        <w:t xml:space="preserve">7. </w:t>
      </w:r>
      <w:proofErr w:type="spellStart"/>
      <w:r>
        <w:t>Прием</w:t>
      </w:r>
      <w:proofErr w:type="spellEnd"/>
      <w:r>
        <w:t xml:space="preserve"> и </w:t>
      </w:r>
      <w:proofErr w:type="spellStart"/>
      <w:r>
        <w:t>возврат</w:t>
      </w:r>
      <w:proofErr w:type="spellEnd"/>
    </w:p>
    <w:p w14:paraId="601BB919" w14:textId="2C2F45E0" w:rsidR="00E7202C" w:rsidRDefault="00E7202C" w:rsidP="00E7202C">
      <w:pPr>
        <w:pStyle w:val="a0"/>
      </w:pPr>
      <w:proofErr w:type="spellStart"/>
      <w:r>
        <w:t>Приём</w:t>
      </w:r>
      <w:proofErr w:type="spellEnd"/>
      <w:r>
        <w:t xml:space="preserve">: </w:t>
      </w:r>
      <w:proofErr w:type="spellStart"/>
      <w:r>
        <w:t>ежедневно</w:t>
      </w:r>
      <w:proofErr w:type="spellEnd"/>
      <w:r>
        <w:t xml:space="preserve"> с </w:t>
      </w:r>
      <w:r>
        <w:rPr>
          <w:lang w:val="ru-RU"/>
        </w:rPr>
        <w:t>10</w:t>
      </w:r>
      <w:r>
        <w:t xml:space="preserve">:00 </w:t>
      </w:r>
      <w:proofErr w:type="spellStart"/>
      <w:r>
        <w:t>до</w:t>
      </w:r>
      <w:proofErr w:type="spellEnd"/>
      <w:r>
        <w:t xml:space="preserve"> 18:</w:t>
      </w:r>
      <w:r w:rsidR="00366392">
        <w:t>3</w:t>
      </w:r>
      <w:r>
        <w:t>0.</w:t>
      </w:r>
    </w:p>
    <w:p w14:paraId="2298D9D6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lastRenderedPageBreak/>
        <w:t>Возврат: в день окончания договора до 18:30.</w:t>
      </w:r>
    </w:p>
    <w:p w14:paraId="5CE9B3D8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При опоздании — добавляется дополнительный день проживания.</w:t>
      </w:r>
    </w:p>
    <w:p w14:paraId="0CA53BCA" w14:textId="77777777" w:rsidR="00E7202C" w:rsidRDefault="00E7202C" w:rsidP="00E7202C">
      <w:pPr>
        <w:pStyle w:val="1"/>
      </w:pPr>
      <w:r>
        <w:t xml:space="preserve">8. </w:t>
      </w:r>
      <w:proofErr w:type="spellStart"/>
      <w:r>
        <w:t>Поведение</w:t>
      </w:r>
      <w:proofErr w:type="spellEnd"/>
      <w:r>
        <w:t xml:space="preserve"> и </w:t>
      </w:r>
      <w:proofErr w:type="spellStart"/>
      <w:r>
        <w:t>особенности</w:t>
      </w:r>
      <w:proofErr w:type="spellEnd"/>
    </w:p>
    <w:p w14:paraId="39F37173" w14:textId="77777777" w:rsidR="00E7202C" w:rsidRPr="00A42BB7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Пожалуйста, заранее сообщайте, если питомец проявляет агрессию, имеет аллергию, хронические болезни и т.п.</w:t>
      </w:r>
    </w:p>
    <w:p w14:paraId="4B54240A" w14:textId="77777777" w:rsidR="00E7202C" w:rsidRDefault="00E7202C" w:rsidP="00E7202C">
      <w:pPr>
        <w:pStyle w:val="1"/>
      </w:pPr>
      <w:r>
        <w:t xml:space="preserve">9. </w:t>
      </w:r>
      <w:proofErr w:type="spellStart"/>
      <w:r>
        <w:t>Форс-мажор</w:t>
      </w:r>
      <w:proofErr w:type="spellEnd"/>
    </w:p>
    <w:p w14:paraId="75F7769C" w14:textId="77777777" w:rsidR="00E7202C" w:rsidRDefault="00E7202C" w:rsidP="00E7202C">
      <w:pPr>
        <w:pStyle w:val="a0"/>
        <w:rPr>
          <w:lang w:val="ru-RU"/>
        </w:rPr>
      </w:pPr>
      <w:r w:rsidRPr="00A42BB7">
        <w:rPr>
          <w:lang w:val="ru-RU"/>
        </w:rPr>
        <w:t>В случае экстренных ситуаций (эпидемия, отключение света и т.д.) гостиница действует в интересах животного и информирует владельца.</w:t>
      </w:r>
    </w:p>
    <w:p w14:paraId="6CAF3FF4" w14:textId="77777777" w:rsidR="00AE67B8" w:rsidRDefault="00AE67B8" w:rsidP="00AE67B8">
      <w:pPr>
        <w:pStyle w:val="a0"/>
        <w:numPr>
          <w:ilvl w:val="0"/>
          <w:numId w:val="0"/>
        </w:numPr>
        <w:ind w:left="360" w:hanging="360"/>
        <w:rPr>
          <w:lang w:val="ru-RU"/>
        </w:rPr>
      </w:pPr>
    </w:p>
    <w:p w14:paraId="2D0BF198" w14:textId="77777777" w:rsidR="00AE67B8" w:rsidRDefault="00AE67B8" w:rsidP="00AE67B8">
      <w:pPr>
        <w:pStyle w:val="a0"/>
        <w:numPr>
          <w:ilvl w:val="0"/>
          <w:numId w:val="0"/>
        </w:numPr>
        <w:ind w:left="360" w:hanging="360"/>
        <w:rPr>
          <w:lang w:val="ru-RU"/>
        </w:rPr>
      </w:pPr>
    </w:p>
    <w:p w14:paraId="3FD4BFE1" w14:textId="77777777" w:rsidR="00AE67B8" w:rsidRDefault="00AE67B8" w:rsidP="00AE67B8">
      <w:pPr>
        <w:pStyle w:val="a0"/>
        <w:numPr>
          <w:ilvl w:val="0"/>
          <w:numId w:val="0"/>
        </w:numPr>
        <w:ind w:left="360" w:hanging="360"/>
        <w:rPr>
          <w:lang w:val="ru-RU"/>
        </w:rPr>
      </w:pPr>
    </w:p>
    <w:p w14:paraId="69D10E9B" w14:textId="77777777" w:rsidR="00AE67B8" w:rsidRPr="00AE67B8" w:rsidRDefault="00AE67B8" w:rsidP="00AE67B8">
      <w:pPr>
        <w:jc w:val="center"/>
        <w:rPr>
          <w:sz w:val="32"/>
          <w:szCs w:val="32"/>
          <w:lang w:val="ru-RU"/>
        </w:rPr>
      </w:pPr>
      <w:r w:rsidRPr="00AE67B8">
        <w:rPr>
          <w:sz w:val="32"/>
          <w:szCs w:val="32"/>
          <w:lang w:val="ru-RU"/>
        </w:rPr>
        <w:t>Скачать приложение можно тут:</w:t>
      </w:r>
    </w:p>
    <w:p w14:paraId="0D9929D0" w14:textId="4ED94F62" w:rsidR="00E7202C" w:rsidRPr="00E776DD" w:rsidRDefault="00AE67B8" w:rsidP="00AE67B8">
      <w:pPr>
        <w:jc w:val="center"/>
        <w:rPr>
          <w:lang w:val="ru-RU"/>
        </w:rPr>
      </w:pPr>
      <w:r w:rsidRPr="00653ED8">
        <w:rPr>
          <w:noProof/>
          <w:lang w:val="ru-RU"/>
        </w:rPr>
        <w:drawing>
          <wp:inline distT="0" distB="0" distL="0" distR="0" wp14:anchorId="01C746A3" wp14:editId="54ED7B22">
            <wp:extent cx="306705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02C" w:rsidRPr="00E776DD" w:rsidSect="00C90EB0">
      <w:pgSz w:w="12240" w:h="15840"/>
      <w:pgMar w:top="426" w:right="616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491583">
    <w:abstractNumId w:val="8"/>
  </w:num>
  <w:num w:numId="2" w16cid:durableId="329602509">
    <w:abstractNumId w:val="6"/>
  </w:num>
  <w:num w:numId="3" w16cid:durableId="322897768">
    <w:abstractNumId w:val="5"/>
  </w:num>
  <w:num w:numId="4" w16cid:durableId="601574073">
    <w:abstractNumId w:val="4"/>
  </w:num>
  <w:num w:numId="5" w16cid:durableId="796527074">
    <w:abstractNumId w:val="7"/>
  </w:num>
  <w:num w:numId="6" w16cid:durableId="1505513175">
    <w:abstractNumId w:val="3"/>
  </w:num>
  <w:num w:numId="7" w16cid:durableId="1994947965">
    <w:abstractNumId w:val="2"/>
  </w:num>
  <w:num w:numId="8" w16cid:durableId="1292327710">
    <w:abstractNumId w:val="1"/>
  </w:num>
  <w:num w:numId="9" w16cid:durableId="123315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19B3"/>
    <w:rsid w:val="001E2E10"/>
    <w:rsid w:val="002573E9"/>
    <w:rsid w:val="0029639D"/>
    <w:rsid w:val="00326F90"/>
    <w:rsid w:val="00366392"/>
    <w:rsid w:val="006021DD"/>
    <w:rsid w:val="0062083D"/>
    <w:rsid w:val="00630E89"/>
    <w:rsid w:val="00691527"/>
    <w:rsid w:val="007D2A86"/>
    <w:rsid w:val="0080126E"/>
    <w:rsid w:val="00804CB5"/>
    <w:rsid w:val="00814CF8"/>
    <w:rsid w:val="009324B2"/>
    <w:rsid w:val="00A95BD3"/>
    <w:rsid w:val="00AA1D8D"/>
    <w:rsid w:val="00AE67B8"/>
    <w:rsid w:val="00B47730"/>
    <w:rsid w:val="00C53CC8"/>
    <w:rsid w:val="00C90EB0"/>
    <w:rsid w:val="00CB0664"/>
    <w:rsid w:val="00D454B8"/>
    <w:rsid w:val="00E4719A"/>
    <w:rsid w:val="00E7202C"/>
    <w:rsid w:val="00E776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95715"/>
  <w14:defaultImageDpi w14:val="300"/>
  <w15:docId w15:val="{CD231D18-5564-4426-BFE7-E0F10DE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Andrey Sirotin</cp:lastModifiedBy>
  <cp:revision>10</cp:revision>
  <dcterms:created xsi:type="dcterms:W3CDTF">2025-04-25T07:02:00Z</dcterms:created>
  <dcterms:modified xsi:type="dcterms:W3CDTF">2025-05-21T06:52:00Z</dcterms:modified>
  <cp:category/>
</cp:coreProperties>
</file>